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ANALYSES AN ANNOTATED GUIDE TO THE LITERATURE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ANALYSES AN ANNOTATED GUIDE TO THE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本书出售、求购地址：https://www.jiaokey.com/book/detail/40066793.html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关键词搜索：https://www.jiaokey.com/tag/MUSIC ANALYSES AN ANNOTATED GUIDE TO THE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