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THE ANALYSIS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THE ANALYSIS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本书出售、求购地址：https://www.jiaokey.com/book/detail/40066790.html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关键词搜索：https://www.jiaokey.com/tag/PHILOSOPHY AND THE ANALYSIS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