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STRING QUARTET AT THE OETTINGEN-WALLERSTEIN COURT  VOLUME ONE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STRING QUARTET AT THE OETTINGEN-WALLERSTEIN COURT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本书出售、求购地址：https://www.jiaokey.com/book/detail/40066759.html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STRING QUARTET AT THE OETTINGEN-WALLERSTEIN COURT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