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EXPERIMENTELLE PIANISTIK  IMPROVISATION INTERPRETATION KOMPOSITION SCHRIFTEN ZUR KLAVIERMUSIK 1982 BIS 1992</w:t>
      </w:r>
    </w:p>
    <w:p>
      <w:r>
        <w:rPr>
          <w:rFonts w:ascii="宋体" w:hAnsi="宋体" w:eastAsia="宋体"/>
          <w:sz w:val="24"/>
        </w:rPr>
        <w:t>HERBERT HENCK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EXPERIMENTELLE PIANISTIK  IMPROVISATION INTERPRETATION KOMPOSITION SCHRIFTEN ZUR KLAVIERMUSIK 1982 BIS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HENCK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本书出售、求购地址：https://www.jiaokey.com/book/detail/40066695.html</w:t>
      </w:r>
    </w:p>
    <w:p>
      <w:r>
        <w:t>更多相关图书推荐：https://www.jiaokey.com</w:t>
      </w:r>
    </w:p>
    <w:p>
      <w:r>
        <w:t>HERBERT HENCK 其他作品：https://www.jiaokey.com/tag/HERBERT HENCK.html</w:t>
      </w:r>
    </w:p>
    <w:p>
      <w:r>
        <w:t>SCHOTT 出版图书：https://www.jiaokey.com/tag/SCHOTT.html</w:t>
      </w:r>
    </w:p>
    <w:p>
      <w:r>
        <w:t>关键词搜索：https://www.jiaokey.com/tag/EXPERIMENTELLE PIANISTIK  IMPROVISATION INTERPRETATION KOMPOSITION SCHRIFTEN ZUR KLAVIERMUSIK 1982 BIS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