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FOR THE PIANO  A HANDBOOK OF CONCERT AND TEACHING MEATERIAL FROM 1580 TO 1952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FOR THE PIANO  A HANDBOOK OF CONCERT AND TEACHING MEATERIAL FROM 1580 TO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本书出售、求购地址：https://www.jiaokey.com/book/detail/40066682.html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关键词搜索：https://www.jiaokey.com/tag/MUSIC FOR THE PIANO  A HANDBOOK OF CONCERT AND TEACHING MEATERIAL FROM 1580 TO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