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ENCYCLOP?DIE METHODIQUE MUSIQUE VOLUME Ⅱ H-Z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ENCYCLOP?DIE METHODIQUE MUSIQUE VOLUME Ⅱ H-Z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本书出售、求购地址：https://www.jiaokey.com/book/detail/40066651.html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关键词搜索：https://www.jiaokey.com/tag/ENCYCLOP?DIE METHODIQUE MUSIQUE VOLUME Ⅱ H-Z.html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