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CATALOG OF PHONORECORDINGS OF MUSIC AND ORAL DATA HELD BY THE ARCHIVES OF TRADITIONAL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CATALOG OF PHONORECORDINGS OF MUSIC AND ORAL DATA HELD BY THE ARCHIVES OF TRADITIONAL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本书出售、求购地址：https://www.jiaokey.com/book/detail/40066631.html</w:t>
      </w:r>
    </w:p>
    <w:p>
      <w:r>
        <w:t>更多相关图书推荐：https://www.jiaokey.com</w:t>
      </w:r>
    </w:p>
    <w:p>
      <w:r>
        <w:t>G.K.HALL &amp; CO 出版图书：https://www.jiaokey.com/tag/G.K.HALL &amp; CO.html</w:t>
      </w:r>
    </w:p>
    <w:p>
      <w:r>
        <w:t>关键词搜索：https://www.jiaokey.com/tag/A CATALOG OF PHONORECORDINGS OF MUSIC AND ORAL DATA HELD BY THE ARCHIVES OF TRADITIONAL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