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RECORDED CONCERT BAND MUSIC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RECORDED CONCERT BAND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本书出售、求购地址：https://www.jiaokey.com/book/detail/40066630.html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关键词搜索：https://www.jiaokey.com/tag/RECORDED CONCERT BAND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