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LONG-PLAYING RECORDS  ORCHESTRAL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LONG-PLAYING RECORDS  ORCHESTRAL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本书出售、求购地址：https://www.jiaokey.com/book/detail/40066629.html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GUIDE TO LONG-PLAYING RECORDS  ORCHESTRAL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