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LONG-PLAYING RECORDS  CHAMBER AN SOLO INSTRUMENT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LONG-PLAYING RECORDS  CHAMBER AN SOLO INSTRUMENT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本书出售、求购地址：https://www.jiaokey.com/book/detail/40066628.html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GUIDE TO LONG-PLAYING RECORDS  CHAMBER AN SOLO INSTRUMENT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