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IN MUSIC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本书出售、求购地址：https://www.jiaokey.com/book/detail/40066542.html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关键词搜索：https://www.jiaokey.com/tag/GETTING STARTED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