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IS THAT MUSIC COMING FROM?A PATH TO CREATIVITY</w:t>
      </w:r>
    </w:p>
    <w:p>
      <w:r>
        <w:rPr>
          <w:rFonts w:ascii="宋体" w:hAnsi="宋体" w:eastAsia="宋体"/>
          <w:sz w:val="24"/>
        </w:rPr>
        <w:t>JEANNINE W.HAMBURG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IS THAT MUSIC COMING FROM?A PATH TO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JEANNINE W.HAMBURG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本书出售、求购地址：https://www.jiaokey.com/book/detail/40066533.html</w:t>
      </w:r>
    </w:p>
    <w:p>
      <w:r>
        <w:t>更多相关图书推荐：https://www.jiaokey.com</w:t>
      </w:r>
    </w:p>
    <w:p>
      <w:r>
        <w:t>JEANNINE W.HAMBURG 其他作品：https://www.jiaokey.com/tag/JEANNINE W.HAMBURG.html</w:t>
      </w:r>
    </w:p>
    <w:p>
      <w:r>
        <w:t>MYRTE PRESS 出版图书：https://www.jiaokey.com/tag/MYRTE PRESS.html</w:t>
      </w:r>
    </w:p>
    <w:p>
      <w:r>
        <w:t>关键词搜索：https://www.jiaokey.com/tag/WHERE IS THAT MUSIC COMING FROM?A PATH TO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