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MELODY WRITING AND ANALYSIS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MELODY WRITING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本书出售、求购地址：https://www.jiaokey.com/book/detail/40066527.html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关键词搜索：https://www.jiaokey.com/tag/MELODY WRITING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