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GRADUS THE SECOND YEAR AND AFTER AN INTEGRATED APPROACH TO HARMONY</w:t>
      </w:r>
    </w:p>
    <w:p>
      <w:r>
        <w:rPr>
          <w:rFonts w:ascii="宋体" w:hAnsi="宋体" w:eastAsia="宋体"/>
          <w:sz w:val="24"/>
        </w:rPr>
        <w:t>LEO KRAFT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GRADUS THE SECOND YEAR AND AFTER AN INTEGRATED APPROACH TO HARMONY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KRAFT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本书出售、求购地址：https://www.jiaokey.com/book/detail/40066509.html</w:t>
      </w:r>
    </w:p>
    <w:p>
      <w:r>
        <w:t>更多相关图书推荐：https://www.jiaokey.com</w:t>
      </w:r>
    </w:p>
    <w:p>
      <w:r>
        <w:t>LEO KRAFT 其他作品：https://www.jiaokey.com/tag/LEO KRAFT.html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关键词搜索：https://www.jiaokey.com/tag/GRADUS THE SECOND YEAR AND AFTER AN INTEGRATED APPROACH TO HARMONY.html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