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NOTATION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NOTATION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本书出售、求购地址：https://www.jiaokey.com/book/detail/40066505.html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STORY OF NOTATION.html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