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MUSIC A NEGLECTED ART A CRITICAL STUDY OF MUSIC IN FILMS  SECOND EDITION</w:t>
      </w:r>
    </w:p>
    <w:p>
      <w:r>
        <w:rPr>
          <w:rFonts w:ascii="宋体" w:hAnsi="宋体" w:eastAsia="宋体"/>
          <w:sz w:val="24"/>
        </w:rPr>
        <w:t>ROY M.PRENDERGAST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MUSIC A NEGLECTED ART A CRITICAL STUDY OF MUSIC IN FILMS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M.PRENDERGAST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本书出售、求购地址：https://www.jiaokey.com/book/detail/40066487.html</w:t>
      </w:r>
    </w:p>
    <w:p>
      <w:r>
        <w:t>更多相关图书推荐：https://www.jiaokey.com</w:t>
      </w:r>
    </w:p>
    <w:p>
      <w:r>
        <w:t>ROY M.PRENDERGAST 其他作品：https://www.jiaokey.com/tag/ROY M.PRENDERGAST.html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关键词搜索：https://www.jiaokey.com/tag/FILM MUSIC A NEGLECTED ART A CRITICAL STUDY OF MUSIC IN FILMS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