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BOWED INSTRUMENTS FORM ANGLO-SAXON TO TUDOR TIMES</w:t>
      </w:r>
    </w:p>
    <w:p>
      <w:r>
        <w:rPr>
          <w:rFonts w:ascii="宋体" w:hAnsi="宋体" w:eastAsia="宋体"/>
          <w:sz w:val="24"/>
        </w:rPr>
        <w:t>MARY REMNANT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BOWED INSTRUMENTS FORM ANGLO-SAXON TO TUDOR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REMNANT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本书出售、求购地址：https://www.jiaokey.com/book/detail/40066462.html</w:t>
      </w:r>
    </w:p>
    <w:p>
      <w:r>
        <w:t>更多相关图书推荐：https://www.jiaokey.com</w:t>
      </w:r>
    </w:p>
    <w:p>
      <w:r>
        <w:t>MARY REMNANT 其他作品：https://www.jiaokey.com/tag/MARY REMNANT.html</w:t>
      </w:r>
    </w:p>
    <w:p>
      <w:r>
        <w:t>关键词搜索：https://www.jiaokey.com/tag/ENGLISH BOWED INSTRUMENTS FORM ANGLO-SAXON TO TUDOR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