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THE MODERN RESURGENCE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THE MODERN RESURGENCE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本书出售、求购地址：https://www.jiaokey.com/book/detail/40066429.html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关键词搜索：https://www.jiaokey.com/tag/JAZZ THE MODERN RESURGENCE.html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