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IMPROVISATION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IMPROVISATION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关键词搜索：https://www.jiaokey.com/tag/JAZZ IMPROVISATION.html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