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CONDUCTING TECHNIQUES SECOND EDITION</w:t>
      </w:r>
    </w:p>
    <w:p>
      <w:r>
        <w:rPr>
          <w:rFonts w:ascii="宋体" w:hAnsi="宋体" w:eastAsia="宋体"/>
          <w:sz w:val="24"/>
        </w:rPr>
        <w:t>PRENTICE HALL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CONDUCTING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本书出售、求购地址：https://www.jiaokey.com/book/detail/40066316.html</w:t>
      </w:r>
    </w:p>
    <w:p>
      <w:r>
        <w:t>更多相关图书推荐：https://www.jiaokey.com</w:t>
      </w:r>
    </w:p>
    <w:p>
      <w:r>
        <w:t>PRENTICE HALL ENGLEWOOD CLIFFS 其他作品：https://www.jiaokey.com/tag/PRENTICE HALL 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关键词搜索：https://www.jiaokey.com/tag/BASIC CONDUCTING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