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MADE EASY FOR DIRECTORS OF AMATEUR MUSICAL ORGANIZATIONS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MADE EASY FOR DIRECTORS OF AMATEUR MUSICAL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本书出售、求购地址：https://www.jiaokey.com/book/detail/40066311.html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关键词搜索：https://www.jiaokey.com/tag/CONDUCTING MADE EASY FOR DIRECTORS OF AMATEUR MUSICAL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