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HAVERGAL BRIAN ON MUSIC SELECTIONS FROM HIS JOURNALISM VOUME ONE BRITISH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HAVERGAL BRIAN ON MUSIC SELECTIONS FROM HIS JOURNALISM VOUME ONE BRITISH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TOCCATA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本书出售、求购地址：https://www.jiaokey.com/book/detail/40066259.html</w:t>
      </w:r>
    </w:p>
    <w:p>
      <w:r>
        <w:t>更多相关图书推荐：https://www.jiaokey.com</w:t>
      </w:r>
    </w:p>
    <w:p>
      <w:r>
        <w:t>TOCCATA PRESS 出版图书：https://www.jiaokey.com/tag/TOCCATA PRESS.html</w:t>
      </w:r>
    </w:p>
    <w:p>
      <w:r>
        <w:t>关键词搜索：https://www.jiaokey.com/tag/HAVERGAL BRIAN ON MUSIC SELECTIONS FROM HIS JOURNALISM VOUME ONE BRITISH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