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 HISTORY OF ENGLISH MUSIC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 HISTORY OF ENGLISH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本书出售、求购地址：https://www.jiaokey.com/book/detail/40066249.html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关键词搜索：https://www.jiaokey.com/tag/A SOCIAL HISTORY OF ENGLISH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