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AND TRADITIONAL MUSIC OF THE WESTERN CONTINENTS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AND TRADITIONAL MUSIC OF THE WESTERN CONTINENTS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本书出售、求购地址：https://www.jiaokey.com/book/detail/40066238.html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关键词搜索：https://www.jiaokey.com/tag/FOLK AND TRADITIONAL MUSIC OF THE WESTERN CONTINENTS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