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 SEBASTIAN BACH 1685-1750 SEIN SEBEN IN BILDERN VON RICHARD PETZOLDT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 SEBASTIAN BACH 1685-1750 SEIN SEBEN IN BILDERN VON RICHARD PETZOLDT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本书出售、求购地址：https://www.jiaokey.com/book/detail/40066198.html</w:t>
      </w:r>
    </w:p>
    <w:p>
      <w:r>
        <w:t>更多相关图书推荐：https://www.jiaokey.com</w:t>
      </w:r>
    </w:p>
    <w:p>
      <w:r>
        <w:t>关键词搜索：https://www.jiaokey.com/tag/JOHANN SEBASTIAN BACH 1685-1750 SEIN SEBEN IN BILDERN VON RICHARD PETZOLDT.html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