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LITERATURE A COMPREHENSIVE SURVEY VOLUME Ⅱ：BIOGRAPHICAL CATALOG  SECOND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LITERATURE A COMPREHENSIVE SURVEY VOLUME Ⅱ：BIOGRAPHICAL CATALOG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本书出售、求购地址：https://www.jiaokey.com/book/detail/40066182.html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关键词搜索：https://www.jiaokey.com/tag/ORGAN LITERATURE A COMPREHENSIVE SURVEY VOLUME Ⅱ：BIOGRAPHICAL CATALOG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