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 LITERATURE A COMPREHENSIVE SURVEY VOLUME Ⅰ:HISTORICAL SURVEY  THIRD EDITION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 LITERATURE A COMPREHENSIVE SURVEY VOLUME Ⅰ:HISTORICAL SURVEY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本书出售、求购地址：https://www.jiaokey.com/book/detail/40066177.html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关键词搜索：https://www.jiaokey.com/tag/ORGAN LITERATURE A COMPREHENSIVE SURVEY VOLUME Ⅰ:HISTORICAL SURVEY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