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CRITIQUE DE LA MUSIQUE ANCIENNE ET MODERNE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CRITIQUE DE LA MUSIQUE ANCIENNE ET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PAYOT，PARIS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本书出售、求购地址：https://www.jiaokey.com/book/detail/40066169.html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PAYOT，PARIS 出版图书：https://www.jiaokey.com/tag/PAYOT，PARIS.html</w:t>
      </w:r>
    </w:p>
    <w:p>
      <w:r>
        <w:t>关键词搜索：https://www.jiaokey.com/tag/DICTIONNAIRE CRITIQUE DE LA MUSIQUE ANCIENNE ET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