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LIKE A KUIFE IDEOLOGY AND GENTE IN CONTEMPOTATY CHINESE POPALAR MUSIC</w:t>
      </w:r>
    </w:p>
    <w:p>
      <w:r>
        <w:rPr>
          <w:rFonts w:ascii="宋体" w:hAnsi="宋体" w:eastAsia="宋体"/>
          <w:sz w:val="24"/>
        </w:rPr>
        <w:t>EAST ASIA PROGRAM CORNELL UNIVERSITY ITHACA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LIKE A KUIFE IDEOLOGY AND GENTE IN CONTEMPOTATY CHINESE POPALAR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EAST ASIA PROGRAM CORNELL UNIVERSITY ITHACA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14853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本书出售、求购地址：https://www.jiaokey.com/book/detail/40066156.html</w:t>
      </w:r>
    </w:p>
    <w:p>
      <w:r>
        <w:t>更多相关图书推荐：https://www.jiaokey.com</w:t>
      </w:r>
    </w:p>
    <w:p>
      <w:r>
        <w:t>EAST ASIA PROGRAM CORNELL UNIVERSITY ITHACA 其他作品：https://www.jiaokey.com/tag/EAST ASIA PROGRAM CORNELL UNIVERSITY ITHACA.html</w:t>
      </w:r>
    </w:p>
    <w:p>
      <w:r>
        <w:t>NEW YORK 14853 出版图书：https://www.jiaokey.com/tag/NEW YORK 14853.html</w:t>
      </w:r>
    </w:p>
    <w:p>
      <w:r>
        <w:t>关键词搜索：https://www.jiaokey.com/tag/LIKE A KUIFE IDEOLOGY AND GENTE IN CONTEMPOTATY CHINESE POPALAR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