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MUSIC EDUCATION  SECOND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MUSIC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本书出售、求购地址：https://www.jiaokey.com/book/detail/40066109.html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关键词搜索：https://www.jiaokey.com/tag/A PHILOSOPHY OF MUSIC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