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UNSER DIND GEHT ZUR MUSIKSCHULE EIN INFORMATIONSSCHRIFT FUR ELTERN VON WOLFGANG STUMME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UNSER DIND GEHT ZUR MUSIKSCHULE EIN INFORMATIONSSCHRIFT FUR ELTERN VON WOLFGANG STUMME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本书出售、求购地址：https://www.jiaokey.com/book/detail/40066098.html</w:t>
      </w:r>
    </w:p>
    <w:p>
      <w:r>
        <w:t>更多相关图书推荐：https://www.jiaokey.com</w:t>
      </w:r>
    </w:p>
    <w:p>
      <w:r>
        <w:t>关键词搜索：https://www.jiaokey.com/tag/UNSER DIND GEHT ZUR MUSIKSCHULE EIN INFORMATIONSSCHRIFT FUR ELTERN VON WOLFGANG STUMME.html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