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ACCOUNT OF THE MUSICAL PERFORMANCES IN WESTMINSTER-ABBEY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ACCOUNT OF THE MUSICAL PERFORMANCES IN WESTMINSTER-ABBEY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本书出售、求购地址：https://www.jiaokey.com/book/detail/40066067.html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关键词搜索：https://www.jiaokey.com/tag/AN ACCOUNT OF THE MUSICAL PERFORMANCES IN WESTMINSTER-ABBEY.html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