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1980 fur die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1980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本书出售、求购地址：https://www.jiaokey.com/book/detail/40065620.html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1980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