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Statistisches Jahrbuch 1986 fur die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Statistisches Jahrbuch 1986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本书出售、求购地址：https://www.jiaokey.com/book/detail/40065616.html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关键词搜索：https://www.jiaokey.com/tag/Statistisches Jahrbuch 1986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