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INTERFACE DATA BOOK 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INTERFACE DATA BOOK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本书出售、求购地址：https://www.jiaokey.com/book/detail/40065555.html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关键词搜索：https://www.jiaokey.com/tag/LINEAR INTERFACE DATA BOOK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