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BIPOLAR MEMORY DATA BOOK  Bipolar Memory Bipolar Memory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BIPOLAR MEMORY DATA BOOK  Bipolar Memory Bipolar Memory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本书出售、求购地址：https://www.jiaokey.com/book/detail/40065540.html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关键词搜索：https://www.jiaokey.com/tag/BIPOLAR MEMORY DATA BOOK  Bipolar Memory Bipolar Memory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