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BIPOLAR MEMORY DATA BOOK  Bipolar Memory Bipolar Memory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BIPOLAR MEMORY DATA BOOK  Bipolar Memory Bipolar Memory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FAIRCHILD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本书出售、求购地址：https://www.jiaokey.com/book/detail/40065538.html</w:t>
      </w:r>
    </w:p>
    <w:p>
      <w:r>
        <w:t>更多相关图书推荐：https://www.jiaokey.com</w:t>
      </w:r>
    </w:p>
    <w:p>
      <w:r>
        <w:t>FAIRCHILD 出版图书：https://www.jiaokey.com/tag/FAIRCHILD.html</w:t>
      </w:r>
    </w:p>
    <w:p>
      <w:r>
        <w:t>关键词搜索：https://www.jiaokey.com/tag/BIPOLAR MEMORY DATA BOOK  Bipolar Memory Bipolar Memory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