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LIFE OF THE LATE GEORGE FREDERIC HANDEL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LIFE OF THE LATE GEORGE FREDERIC HANDEL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本书出售、求购地址：https://www.jiaokey.com/book/detail/40065523.html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关键词搜索：https://www.jiaokey.com/tag/MEMOIRS OF THE LIFE OF THE LATE GEORGE FREDERIC HANDEL.html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