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Impressions by his Contenporaries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Impressions by his Contenporaries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本书出售、求购地址：https://www.jiaokey.com/book/detail/40065499.html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关键词搜索：https://www.jiaokey.com/tag/BEETHOVEN Impressions by his Contenporaries.html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