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Boulez and the Modern Concept</w:t>
      </w:r>
    </w:p>
    <w:p>
      <w:r>
        <w:rPr>
          <w:rFonts w:ascii="宋体" w:hAnsi="宋体" w:eastAsia="宋体"/>
          <w:sz w:val="24"/>
        </w:rPr>
        <w:t>Peter F.Stacey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Boulez and the Modern Concept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F.Stacey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Scolar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本书出售、求购地址：https://www.jiaokey.com/book/detail/40065475.html</w:t>
      </w:r>
    </w:p>
    <w:p>
      <w:r>
        <w:t>更多相关图书推荐：https://www.jiaokey.com</w:t>
      </w:r>
    </w:p>
    <w:p>
      <w:r>
        <w:t>Peter F.Stacey 其他作品：https://www.jiaokey.com/tag/Peter F.Stacey.html</w:t>
      </w:r>
    </w:p>
    <w:p>
      <w:r>
        <w:t>Scolar Press 出版图书：https://www.jiaokey.com/tag/Scolar Press.html</w:t>
      </w:r>
    </w:p>
    <w:p>
      <w:r>
        <w:t>关键词搜索：https://www.jiaokey.com/tag/Boulez and the Modern Concept.html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