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ENESCU  HIS LIFE AND MUSIC NOEL MALCOLM</w:t>
      </w:r>
    </w:p>
    <w:p>
      <w:r>
        <w:rPr>
          <w:rFonts w:ascii="宋体" w:hAnsi="宋体" w:eastAsia="宋体"/>
          <w:sz w:val="24"/>
        </w:rPr>
        <w:t>SIR YEHUDI MENUHIN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ENESCU  HIS LIFE AND MUSIC NOEL MALCOLM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YEHUDI MENUHIN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TOCCATA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本书出售、求购地址：https://www.jiaokey.com/book/detail/40065453.html</w:t>
      </w:r>
    </w:p>
    <w:p>
      <w:r>
        <w:t>更多相关图书推荐：https://www.jiaokey.com</w:t>
      </w:r>
    </w:p>
    <w:p>
      <w:r>
        <w:t>SIR YEHUDI MENUHIN 其他作品：https://www.jiaokey.com/tag/SIR YEHUDI MENUHIN.html</w:t>
      </w:r>
    </w:p>
    <w:p>
      <w:r>
        <w:t>TOCCATA PRESS 出版图书：https://www.jiaokey.com/tag/TOCCATA PRESS.html</w:t>
      </w:r>
    </w:p>
    <w:p>
      <w:r>
        <w:t>关键词搜索：https://www.jiaokey.com/tag/GEORGE ENESCU  HIS LIFE AND MUSIC NOEL MALCOLM.html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