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Handel and his Singers:The Creation of the Royal Academy Operas</w:t>
      </w:r>
    </w:p>
    <w:p>
      <w:r>
        <w:rPr>
          <w:rFonts w:ascii="宋体" w:hAnsi="宋体" w:eastAsia="宋体"/>
          <w:sz w:val="24"/>
        </w:rPr>
        <w:t>C.STEVEN LARUE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Handel and his Singers:The Creation of the Royal Academy Operas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C.STEVEN LARUE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本书出售、求购地址：https://www.jiaokey.com/book/detail/40065449.html</w:t>
      </w:r>
    </w:p>
    <w:p>
      <w:r>
        <w:t>更多相关图书推荐：https://www.jiaokey.com</w:t>
      </w:r>
    </w:p>
    <w:p>
      <w:r>
        <w:t>C.STEVEN LARUE 其他作品：https://www.jiaokey.com/tag/C.STEVEN LARUE.html</w:t>
      </w:r>
    </w:p>
    <w:p>
      <w:r>
        <w:t>CLARENDON PRESS 出版图书：https://www.jiaokey.com/tag/CLARENDON PRESS.html</w:t>
      </w:r>
    </w:p>
    <w:p>
      <w:r>
        <w:t>关键词搜索：https://www.jiaokey.com/tag/Handel and his Singers:The Creation of the Royal Academy Operas.html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