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Consort and Keyboard Music of William Byrd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Consort and Keyboard Music of William Byrd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本书出售、求购地址：https://www.jiaokey.com/book/detail/40065425.html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关键词搜索：https://www.jiaokey.com/tag/The Consort and Keyboard Music of William Byrd.html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