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SKEIN OF LEGENDS AROUND CHOPIN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SKEIN OF LEGENDS AROUND CHOPIN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本书出售、求购地址：https://www.jiaokey.com/book/detail/40065402.html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关键词搜索：https://www.jiaokey.com/tag/THE SKEIN OF LEGENDS AROUND CHOPIN.html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