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ENRICO CARUSO HIS LIFE AND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ENRICO CARUSO HIS LIFE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本书出售、求购地址：https://www.jiaokey.com/book/detail/40065392.html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关键词搜索：https://www.jiaokey.com/tag/ENRICO CARUSO HIS LIFE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