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Caruso and Tetrazzini on THE ART OF SINGING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Caruso and Tetrazzini on THE ART OF SINGING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本书出售、求购地址：https://www.jiaokey.com/book/detail/40065388.html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关键词搜索：https://www.jiaokey.com/tag/Caruso and Tetrazzini on THE ART OF SINGING.html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