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BRITTEN His Life and Operas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BRITTEN His Life and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本书出售、求购地址：https://www.jiaokey.com/book/detail/40065360.html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关键词搜索：https://www.jiaokey.com/tag/BENJAMIN BRITTEN His Life and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