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BRUCH His Life and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BRUCH His Life and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本书出售、求购地址：https://www.jiaokey.com/book/detail/40065355.html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关键词搜索：https://www.jiaokey.com/tag/MAX BRUCH His Life and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