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BEETHOVEN Companion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BEETHOVEN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本书出售、求购地址：https://www.jiaokey.com/book/detail/40065345.html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关键词搜索：https://www.jiaokey.com/tag/The BEETHOVEN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