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Zur Neuausgabe der Sinfonie Nr.5 von Ludwig van Beethoven.Werk und Edition</w:t>
      </w:r>
    </w:p>
    <w:p>
      <w:r>
        <w:rPr>
          <w:rFonts w:ascii="宋体" w:hAnsi="宋体" w:eastAsia="宋体"/>
          <w:sz w:val="24"/>
        </w:rPr>
        <w:t>Peter Gulke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Zur Neuausgabe der Sinfonie Nr.5 von Ludwig van Beethoven.Werk und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Gulke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本书出售、求购地址：https://www.jiaokey.com/book/detail/40065340.html</w:t>
      </w:r>
    </w:p>
    <w:p>
      <w:r>
        <w:t>更多相关图书推荐：https://www.jiaokey.com</w:t>
      </w:r>
    </w:p>
    <w:p>
      <w:r>
        <w:t>Peter Gulke 其他作品：https://www.jiaokey.com/tag/Peter Gulke.html</w:t>
      </w:r>
    </w:p>
    <w:p>
      <w:r>
        <w:t>EDITION PETERS 出版图书：https://www.jiaokey.com/tag/EDITION PETERS.html</w:t>
      </w:r>
    </w:p>
    <w:p>
      <w:r>
        <w:t>关键词搜索：https://www.jiaokey.com/tag/Zur Neuausgabe der Sinfonie Nr.5 von Ludwig van Beethoven.Werk und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